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f807" w14:textId="054f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Софиевского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26 декабря 2023 года № 129/16-8.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Софиевского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74 651,5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27 123,0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4 580,0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42 948,5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82 848,5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-8 197,0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8 197,0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8 197,0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000000"/>
          <w:sz w:val="28"/>
        </w:rPr>
        <w:t>№ 254/33-8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2024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определяется постановлением акимата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Б.Оспанбеков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декабря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экономики и финансов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Б.Куликенов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129/16-8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Софиевского сельского округа на 2024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254/33-8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129/16-8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Софиевского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129/16-8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Софиевского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129/16-8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254/33-8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42 948,5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42 948,5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