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d728" w14:textId="6e7d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Тасты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26 декабря 2023 года № 131/16-8.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Тасты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39 309,0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260,0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33 515,0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40 270,0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-961,0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961,0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15.11.2024 </w:t>
      </w:r>
      <w:r>
        <w:rPr>
          <w:rFonts w:ascii="Times New Roman"/>
          <w:b w:val="false"/>
          <w:i w:val="false"/>
          <w:color w:val="000000"/>
          <w:sz w:val="28"/>
        </w:rPr>
        <w:t>№ 256/33-8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2024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определяется постановлением акимата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Б.Оспанбеков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декабря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Б.Куликенов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131/16-8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Тасты на 2024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15.11.2024 </w:t>
      </w:r>
      <w:r>
        <w:rPr>
          <w:rFonts w:ascii="Times New Roman"/>
          <w:b w:val="false"/>
          <w:i w:val="false"/>
          <w:color w:val="ff0000"/>
          <w:sz w:val="28"/>
        </w:rPr>
        <w:t>№ 256/33-8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131/16-8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Тасты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131/16-8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Тасты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131/16-8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