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9c4eb" w14:textId="629c4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Шалкарского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26 декабря 2023 года № 132/16-8.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Шалкарского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37 527,0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33 107,0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–37 975,5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- 448,5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448,5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448,5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Целиноградского районного маслихата Акмолинской области от 15.11.2024 </w:t>
      </w:r>
      <w:r>
        <w:rPr>
          <w:rFonts w:ascii="Times New Roman"/>
          <w:b w:val="false"/>
          <w:i w:val="false"/>
          <w:color w:val="000000"/>
          <w:sz w:val="28"/>
        </w:rPr>
        <w:t>№ 256/33-8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поступлений бюджета сельского округа на 2024 год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трансфертов определяется постановлением акимата района.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Б.Оспанбеков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декабря 2023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Б.Куликенов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132/16-8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сельского округа на 2024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Целиноградского районного маслихата Акмолинской области от 15.11.2024 </w:t>
      </w:r>
      <w:r>
        <w:rPr>
          <w:rFonts w:ascii="Times New Roman"/>
          <w:b w:val="false"/>
          <w:i w:val="false"/>
          <w:color w:val="ff0000"/>
          <w:sz w:val="28"/>
        </w:rPr>
        <w:t>№ 256/33-8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132/16-8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сельского округа на 2025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132/16-8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сельского округа на 2026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132/16-8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2024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Целиноградского районного маслихата Акмолинской области от 15.11.2024 </w:t>
      </w:r>
      <w:r>
        <w:rPr>
          <w:rFonts w:ascii="Times New Roman"/>
          <w:b w:val="false"/>
          <w:i w:val="false"/>
          <w:color w:val="ff0000"/>
          <w:sz w:val="28"/>
        </w:rPr>
        <w:t>№ 256/33-8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аппаратов акимов сел,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28 635,5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