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a9c" w14:textId="a7f2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на территории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августа 2023 года № 8С-7/6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Шортандинского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утверждении порядка проведения раздельных сходов местного сообщества на территории Шортандинского района" от 28 апреля 2022 года № 7С-22/5.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8С-7/6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Шортандинского района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Шортандинского района (далее -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№ 32894) и устанавливает порядок проведения раздельных сходов местного сообщества жителей села, поселка,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Шортандинским районным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поселка,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