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f393" w14:textId="f02f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26 декабря 2022 года № 7С-35/2 "О бюджетах поселков,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15 сентября 2023 года № 8С-8/2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бюджетах поселков, сельских округов на 2023-2025 годы" от 26 декабря 2022 года № 7С-35/2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607 967,3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560 415,3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608 201,3 тысяч тенге;";</w:t>
      </w:r>
    </w:p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194 946,8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139 244,8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197 211,4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(-2 264,6)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2 264,6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139 415,4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119 517,4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144 962,6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(-5 547,2)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5 547,2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175 252,8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6 593,3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168 359,5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175 252,8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88 717,7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19 926,2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54 451,5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89 700,1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95 072,8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82 241,8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97 013,8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64 335,1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52 044,1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65 835,1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73 249,7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70 404,7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74 252,1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(-1 002,4)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1 002,4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130 543,6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3 485,9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125 487,7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133 751,1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(-3 207,5)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3 207,5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45 464,2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42 991,2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47 384,2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(-1 920)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1 920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Шортандинского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поселка Жолымбет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Петровка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села Новокубанка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Новокубанка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поселка Шортанды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игровой площадки в селе Раевка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игровой площадки в селе Бозайгыр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Пригородное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Бектау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летнего водопровода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Раевка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в селе Дамса (улица Велижанцева, микрорайон Бахыт) Дамсинского сельского округа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грейдера от села Пригородное до села Басколь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улично-дорожной сети поселка Шортанды Шортандинского района (улица Северная)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улично-дорожной сети поселка Шортанды Шортандинского района (улица Молодежная)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улично-дорожной сети поселка Шортанды Шортандинского района (улицы Смирнова, Октябрьская)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8С-8/2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516010,7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Новокубанском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поселка Шортанды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в Дамсинском сельском округе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Пригородном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сельском округе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