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b00e" w14:textId="691b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29 июня 2023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государствненном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Бурабайского района от 28 июня 2023 года № 6, аким Бурабайского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Бурабайского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Бурабайского района Биданова Е.Е.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Бурабайского района Биданова Е.Е.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