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5a8" w14:textId="cd4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13 июля 2023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Бурабайского района от 12 июля 2023 года № 7, исполняющий обязанности акима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Бурабайского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Бурабайского района Биданова Е.Е.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Бурабайского района Биданова Е.Е.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7 июля 2023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