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c18c" w14:textId="e09c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Бурабайского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18 апреля 2023 года № 8С-2/9.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Бурабайского районного маслихата Акмолинской области от 16.06.2023 </w:t>
      </w:r>
      <w:r>
        <w:rPr>
          <w:rFonts w:ascii="Times New Roman"/>
          <w:b w:val="false"/>
          <w:i w:val="false"/>
          <w:color w:val="ff0000"/>
          <w:sz w:val="28"/>
        </w:rPr>
        <w:t>№ 8С-4/6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Бурабайского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8С-2/9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Бурабайского районного маслихата"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Бурабайского районного маслихата"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- служащие корпуса "Б") государственного учреждения "Аппарат Бурабайского районного маслихата".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- административный государственный служащий корпуса "Б" категорий А-1,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- структурное подразделение (лицо), на которое возложено исполнение обязанностей службы управления персоналом (кадровой службой) (далее -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