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0ade" w14:textId="9930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июня 2023 года № 8С-4/6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Бурабайского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Бурабайского районного маслихата от 18 апреля 2023 года № 8С-2/9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Бурабайского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