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1995" w14:textId="3a41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19491041,3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4609660,1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14761550,4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20672849,9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8306877,6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–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