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f78e" w14:textId="ae5f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Бурабайскому району на 2023-2028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2023 года № 8С-12/5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по управлению коммунальными отходами по Бурабайскому району на 2023-2028 годы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по управлению коммунальными отходами по Бурабайскому району на 2023-2028 годы Государственное учреждение "Отдел жилищно-коммунального хозяйства, жилищной инспекции Бурабайского района" Оглавление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Оценка текущего состояния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управления отходами в динамике за последние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Анализ мероприятий по управлению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Описание и анализ выделенных средств в динамика за последние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ЦЕЛИ, ЗАДАЧИ И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Цели и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Целевые показатели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НАПРАВЛЕНИЯ, ПУТИ ДОСТИЖЕНИЯ ПОСТАВЛЕННЫХ ЦЕЛЕЙ 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НЕОБХОДИМЫЕ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МЕРОПРИЯТИЙ ПО РЕАЛИЗАЦИИ ПРОГРАММЫ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 (каз. Бурабай ауданы) – административная единица Акмолинской области Казахстана. Административный центр – город Щучинск.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расположен в северной части Акмолинской области. Площадь территории района – 5 945 км²[2], что составляет 4,07 % от всей территории области (13-й район по территории в области). ПротяжҰнность с юго-запада на северо-восток – равна около 145 километрам. Территория района расположена на северной части Казахского мелкосопочника.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 граничит на севере с Тайыншинским районом Северо-Казахстанской области, на востоке – с районом Биржан сал, на юге – с Буландынским районом, на юго-западе с – Сандыктауским районом, на западе с Зерендинским районом.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района – мелкосопочный, покрытый отдельными малыми лесными массивами; в крайнем северо-востоке – преобладают равнины Западной Сибири. Территория района охватывает восточную часть возвышенности Кокшетау[15]. Располагается самая высокая точка Акмолинской области – гора Кокшетау, с абсолютной высотой в 947 метров над уровнем моря. Общий уклон присутствует: территория, расположенная между возвышенностью в юге и горой Кокшетау в севере – образует своеобразную "низину". Средняя высота района – 400 метров над уровнем моря.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Реки Аршалы, Жолболды, Кайракты[15] протекают в южной части района, озҰра расположены по всей территории района – крупные из них: Малое Чебачье, Щучье, Боровое, Большое Чебачье, Котырколь, Балыкты, Кумдыколь, Урумкай, другие. Район относится к Ишимскому водохозяйственному бассейну.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– континентальный[15]. Средняя годовая температура января -18°С, июля – 20°С. Значительная удалҰнность от океанов и морей обуславливает особый тип климата, характеризуемый большими амплитудами колебаний средних температур воздуха. Отмечается и недостаточность атмосферных осадков, годовая сумма которых в районе колеблется от 450 мм. Значительная часть осадков выпадает в период с мая по август. Климатически вегетационный период является "не засушливым" в северной части Акмолинской области. В этой зоне ГТК5-8 составляет от 0,8 до 1,0[16].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Большое богатство лесостепной зоны поверхностными водами объясняется более влажным климатом, который по сравнению с обычным степным климатом отличается малый продолжительностью вегетационного и безморозного периодов и малой сухостью.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декабря 1930 года на основании постановления ВЦИК от 23 июля 1930 года окружное деление упразднено и введено районное деление, в основу которого положены укрупненные районы. 20 февраля 1932 года районы вошли в состав образованных 6 областей (Утверждено ВЦИК от 10 марта 1932 года). Щучинский район был включен в состав Карагандинской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сентября 2009 года № 862 "О переименовании Щучинского района Акмолинской области"[7] – Щучинский район был переименован в Бурабайский.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Бурабайском районе – 52 населҰнных пункта, с численностью населения составляет 73 757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мероприятий по управлению коммунальными отходами: Система управления с коммунальными отходами включают в себя потребителей (физических и юридических лиц), организаций, представляющих услуги сбора, вывоза, переработки, утилизации и удаления коммунальных отходов, местных исполнительных органов и других уполномоченных органов. Согласно принципу "загрязнитель платит" все расходы, связанные с управлением коммунальными отходами обязаны возместить потребители-источники образования коммунальных отходов. Из этого следует, что единственным источником модернизации и развития системы управления с коммунальными отходами являются средства, оплачиваемые потребителями за предоставленные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приборов учета, позволяющие измерить потребленные услуги сбора, вывоза, переработки и удаления коммунальных отходов с территории населенного пункта, требует наличия норм накопления коммунальных отходов от всех объектов образования коммунальных отходов (население, объекты социального назначения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накопления коммунальных отходов – это количество коммунальных отходов, образуемых от населения и хозяйствующих субъектов определенного населенного пункта на расчетную единицу (человек) в единицу времени (день,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 нормы накопления: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Защита интересов потребителей через: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расчет затрат только на определенную норму, а не на количество абонентов.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повышение качества услуг путем усиления конкуренции на данном рынке услуг.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Защита интересов услугодателей через: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определение норм на объекты, по которым вообще не существовали нормы, что является основой договорных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заинтересованность бизнеса, инвестиционная привлекательность в предоставлении данных видов услуг,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сокращение числа несанкционированных свалок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накопления коммунальных отходов являются основным фактором, влияющим на систему управления коммунальными отходами населенного пункта. Достоверная информация о количестве накапливающихся коммунальных отходов на одну расчетную единицу позволяет планировать объем образования коммунальных отходов в будущем, с учетом которого организовывать всю цепочку обращения с коммунальными отходами в населенном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Важность достоверных норм накопления коммунальных отходов высока: завышение приводит к излишним производственным мощностям, а занижение не обеспечивает необходимых санитарных условий в районе (образование несанкционированных свалок), устойчивого финансового состояния предприятий сферы обращения с коммунальными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фактических норм накопления коммунальных отходов обеспечит прямой экономический эффект предприятиям, занимающимся санитарной отчисткой района. Введение в систему управления обращения с коммунальными отходами новых норм приведет к росту доходов вышеназванных предприятий. Таким образом, новые нормы позволяют приблизить тарифы к экономически обоснованному уровню и будут способствовать развитию инфраструктуры в сфере обращения с коммунальными отходами и повысит инвестиционную привлекательность данной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нормативно-правовыми документами является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Типовые правила расчета норм образования и накопления коммунальных отходов,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01 сентября 2021 года № 347, Методика расчета тарифа для населения на сбор, транспортировку, сортировку и захоронение твердых бытовых отходов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управления отходами на 2023 год связана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пп.1</w:t>
      </w:r>
      <w:r>
        <w:rPr>
          <w:rFonts w:ascii="Times New Roman"/>
          <w:b w:val="false"/>
          <w:i w:val="false"/>
          <w:color w:val="000000"/>
          <w:sz w:val="28"/>
        </w:rPr>
        <w:t xml:space="preserve"> п 4. ст.365 Экологического кодекса Республики Казахстан, местные исполнительные органы районов, городов районного и областного значения организуют разработку программ по управлению коммунальными отходами. Программа управления отходами становится основным стратегическим документом по обращению с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отходами является неотъемлемой частью экологического 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управления отходами разрабатывается на 2023-2028 годы и содержит сведения об объеме и составе образуемых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 1.1. Оценка текущего состояния управления отходами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коммунальными отходами является важной частью инфраструктуры городов и населенных пунктов, и оно напрямую влияет на качество окружающей среды и здоровье жителей. Этот раздел предназначен для проведения оценки текущего состояния управления отходами в районе. Анализ состояния позволит выявить проблемы и недостатки в системе управления отходами и определить области для улучшения.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Существующая инфраструктура.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отсутствуют существующие объекты и системы сбора, транспортировки и обработки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для складирования отходов сельскими акиматами определены в 45 из 79 населенных пунктов. Жители самостоятельно вывозят мусор на определенные места для складирования отходов без какого-либо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места складирования определены следующий морфологический состав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PET(E), PEHD, LDPE, PP, PS, O(ther)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тканных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опроса населения установлено, что часть отходов используются местными жителями в быту. Таким отходам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пластик типа PET(E)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стеклотара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птичий помет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отходы подстилки из соломы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отрицательное влияние на окружающую среду и здоровье человека, некоторыми жильцами отходы пластика, шкуры, текстиля сжигаются в бытовых печках.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жители не осведомлены об опасных свойствах таких отходов при сжигании в бытовых печках.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представлена информация о способах утилизации, которые осуществляются анкетируемыми, их доля указана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25 чел, составляет 5 %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14 чел, составляет 3%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13 чел, составляет 2 %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10 чел, составляет 4% от количества домов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11 чел, составляет 3% от количества домов.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Успенюрьевский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47 чел, составляет 8% от количества домов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анкетируемых: 33 чел, составляет 2% от количества домов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отхода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утилизации, доля анкетированных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Повторно использует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Сдает в пункт приема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складирует для вывоза в полигон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Сжигает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Размещает на прилегающем участке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для компоста или корма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 пластика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Пластиковая упаковка из-под химии и другие отходы из пластика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 из стекла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дерева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электроприборов, в том числе батареи и аккумуляторы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отходов без сортировки (стеклобой, пластик, текстиль и т.д.)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отходы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крупно рогатого скота/лошади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мелко-рогатого скота/свиней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отходы (бой кирпича и бетона, пластиковые окна)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Птичий помет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подстилки из соломы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 для складирования отходов в Бурабайском районе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Успеноюрьевка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Николаевка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Озерное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Златополье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Савинка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Первомайское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Наурызбай батыра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Веденовка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Жанажол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Жаркаин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Урумкай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Дмитриевка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Карашилик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Кенесары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Баянбай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Брусиловка место расположение для складирования отходов от села 1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Катарколь место расположение для складирования отходов от села 1 км.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Анализ управления отходами в динамике за последние три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отсутствием учета образования и самостоятельного вывоза мусора жителями определить объемы штучных изделий, таких как пластиковые отходы, стеклотара и других отходов 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то, что населением не ведется учет образования отходов штучных изделий, количественные и качественные показатели таких отходов при разработке Программы управления отходов, учитываться не будут. Тем временем, в ходе анкетирования населения сельских округов были определены виды и способы утилизации отходов на долю жителей. Эти данные будут использованы при определении целей и задач настоящей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Жители населенных пунктов указывают примерный объем образования золы и навоза. При этом, более чем 50% таких отходов используется в быту в виде удобрения, твердого топлива в бытовых печках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Вывозится на полигон 979,02 тн. навоза, а так же размещается на прилагаемом участке 979,02 тн. населением.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золы на полигон составляет 6927,2 тн. и размещается на прилагаемом участке 6927,2 тонн согласно анкетных данных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Бурабайском районе согласно договора о государственных закупках определен единый оператор по сбору, транспортировке ТБО с контейнерных площадок ТОО "TAZA QYZYMET", так же ГКП на ПХВ "Бурабай жылу" является организацией по захоронению отходов ТБО на полигоне.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специализированная техника для вывоза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контейнера для раздельного сбора и хранения ТБО.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Анализ мероприятий по управлению отходами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новых полигонов в Бурабайском районе в СНП имеются 1 земельный акт. Управление природных ресурсов и регулирования природопользования Акмолинской области разработан ПСД на строительство мусора-перерабатывающего завода в Бурабайском районе.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Описание и анализ выделенных средств в динамика за последние три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положительного решения по улучшению экологической ситуации в Бурабайском районе, было принято решение по строительству нового полигона в районном центре села Златополье, так как на территории района отсутствуют полигоны ТБО, отвечающие требованию Экологического кодекса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на территории Златопольского сельского округа был выделен земельный участок 20 га. в направлении Щучинск-Златополье (в 5 км от населенного пункта с.Златополье). Который прошҰл согласование с заинтересованными структурами и собраны исходные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Бурабайским районом были переданы исходные данные и земельный участок в областное управление природных ресурсов и природопользования Акмолинской области для изготовления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Проектировщиком является ТОО "CRB Construction". Сумма разработки проекта составляет 60 461,0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2023 год разработано ТЭО на вышеуказанный полигон.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проект проходит общественные слушания в управлении экологии по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полигона приблизительный срок начало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Проектная мощность полигона составляет 36 450 тонн в год, срок эксплуатации составляет 25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Ориентировочная стоимость строительства одного полигона составляет 3,6 млрд. тенге.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ЗАДАЧИ И ЦЕЛЕВЫЕ ПОКАЗАТЕЛИ ПРОГРАММЫ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Цели и задачи программы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программы управления отходами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установленных показателей, направленных на постепенное сокращение объемов накопленных и образуемых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Совершенствование системы управления в сфере обращения с отходами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Улучшение санитарного и экологического состояния территорий сбора отходов производства и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Раздельный сбор и улучшение транспортировки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4. Обеспечение своевременный вывоз отходов производства и потребления. Для достижения поставленных целей в процессе реализации Программы должны быть решены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минимизация объемов образованных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поддержка единой информационной среды в сфере обращения с отходами производства и потребления и использования вторичных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модернизация системы обращения с отходами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ликвидация несанкционированных свалок размещения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Программы будет осуществляться посредством проведения комплексных мероприятий для ее реализации. В плане мероприятий предусмотрены меры по реализации Программы и указаны исполнители, сроки реализации, а также источники и объемы финансирования. Задачи Программы – определить пути достижения поставленной цели, наиболее эффективными и экономически обоснованными методами, с прогнозированием достижимых объемов работ в рамках планового периода. Структуризация основ комплексного управления отходами включает в себя следующие аспекты: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Генезис – источники образования, технологические эксплуатационные процессы, исходная информация об отходах (инвентаризация отходов).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– физико-технический, технологический, экономический, ресурсный, социальный.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 – нормативно-методическая документация.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Синтез – паспортизация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комплексного управления отходами, необходимо наличие компонентов политики в области управления отходами, в частности: разработка и применение пакета документов, стимулирующих или обязывающих максимальное предотвращение и вторичное использование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-установление экологических параметров методов обращения с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структуры для осуществления планирования обращения с отходами (координирующего центра);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принципов ответственности производителей за размещение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целей программы по утилизации отходами и планировании стратегии целесообразно иметь представление об определенной иерархии комплексного управления отходами. Такая иерархия подразумевает, что в первую очередь должны рассматриваться мероприятия по первичному сокращению отходов, затем по вторичному сокращению: повторному использованию и переработке оставшейся части отходов и в самую последнюю очередь – мероприятия по утилизации или захоронению тех отходов, возникновения которых не удалось избежать и которые не поддаются переработке во вторсырье.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Программы управления отходами могут варьироваться в зависимости от конкретных целей и условий района, города или страны. Однако, в общем случае, цели и задачи программы управления отходами могут включать следующие элементы: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настоящей программы управления отходами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Сокращение объема образования коммунальных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Снижение затрат на управление коммунальными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Защита здоровья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Содействие устойчивому потреблению и производству.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поставленных целей требуется выполнение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внедрение эффективной системы сбора и транспортировки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Повышение осведомленности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инфраструктуры для переработки и обработки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 результатов программы, чтобы корректировать стратегию;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Пути достижения поставленных целей и задач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Эффективное управление отходами требует комплексного и системного подхода, а также активного взаимодействия всех заинтересованных сторон. Для достижения поставленных целей и задач необходимо объединить усилия не только внутри района, но и реализовать сотрудничество с другими районами области. Необходимо сделать следующие шаги: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Развитие эффективной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модернизация объектов для сбора, транспортировки и обработки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маршрутов сбора и транспортировки для снижения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Внедрение информационных кампаний и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мероприятий для населения о правилах сортировки и утилизации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информационных кампаний для повышения осведомленности и ответственности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стимулирования: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экономических механизмов, таких как налоги на отходы, чтобы стимулировать уменьшение объема отходов и повышение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программ вознаграждения или льгот для тех, кто активно участвует в переработке и уменьшении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оценка: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системы мониторинга для отслеживания объемов отходов, эффективности сбора и переработки.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регулярной оценки результатов программы и адаптация стратегии в соответствии с полученными данными.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Сотрудничество с заинтересованными сторонами: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частных компаний, неправительственных организаций и общественности в процесс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Партнерство с местными органами власти, чтобы объединить ресурсы и координировать усилия.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Соблюдение законодательства и нормативов: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Постоянное обновление и соблюдение соответствующего законодательства и нормативов в сфере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соглашений и стандартов, если они применимы.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Инновации и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финансирование исследовательских и инновационных проектов, направленных на поиск новых способов управления отходами и уменьшения их воздействия на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Финансовая устойчивость: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устойчивой финансовой модели для программы управления отходами, включая прозрачную систему финансирования и бюджетирования.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обмен опытом: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другими районами, чтобы объединить усилия в управлении отходами.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Целевые показатели Программы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управления отходами должны быть конкретными, измеримыми, достижимыми, релевантными и ограниченными по времени (критерии SMART). Вот некоторые примеры целевых показателей для программы управления отходами: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общего объема отправляемых на свалку отходов: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Снижение общего объема отходов, отправляемых на свалку, на 20% к концу 5-летнего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Количество тонн отходов, отправляемых на свалку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Достижение стандартной практики раздельного сбора и сортировки отходов на 95% территории района в течение 2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Процент территории с организованным раздельным сбором.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выбросов парниковых газов: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Цель: Обеспечение соответствия всем действующим законодательным нормам и стандартам в области управления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Измерение: Результаты проверок и аудитов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должны быть адаптированы к конкретным целям и задачам программы управления отходами, а также регулярно мониторится и оценивается для обеспечения достижения установленных целей.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ПОСТАВЛЕННЫХ ЦЕЛЕЙ И ЗАДАЧ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является модернизация инфраструктуры управления отходами: Одним из ключевых направлений является модернизация и развитие инфраструктуры для сбора, транспортировки, переработки и утилизации отходов. Это включает в себя строительство современных сборочных пунктов, установку контейнеров для раздельного сбора и обновление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 источнике и раздельный сбор: Важным направлением является поощрение раздельного сбора отходов на уровне домохозяйств и предприятий. Это позволяет оптимизировать процессы переработки и утилизации.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переработки и утилизации: Программа будет активно содействовать переработке и утилизации отходов, создавая партнерства с перерабатывающими компаниями и поддерживая развитие местных рынков для вторичных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и информирование общественности: Для успешной реализации Программы важно образовать и информировать общественность о правилах раздельного сбора, устойчивости и экологической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Пути достижения поставленных целей: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долгосрочной стратегии: Программа предусматривает разработку и внедрение долгосрочной стратегии управления отходами, которая определяет конкретные шаги и сроки для достижения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инфраструктуру: Программа предусматривает выделение средств на модернизацию и строительство инфраструктуры, включая сборочные пункты, перерабатывающие заводы и системы транспортировки.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технологий: Программа сосредотачивается на внедрении современных технологий, таких как системы мониторинга заполнения контейнеров и оптимизация маршрутов сбора отходов с использованием ГИС-технологий.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Альтернатива строительства полигонов на территории сельских округов это открытие пунктов приема с сортировкой отходов по Бурабайскому району, где в последующем будет возможность приема отходов (пластмасса, стеклотара, бумага).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пунктов приема с сортировкой отходов по Бурабайскому району воздействие на окружающую среду либо особого влияния на экологическую обстановку района проектируемого обьекта не окажут, при выполнении природоохранных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открытие пунктов приема с сортировкой отходов по Бурабайскому району в семи населенных пунктах таких как: Катаркольский с/о, Веденовский с/о, Кенесаринский с/о, Атамекенский с/о, Зеленоборский с/о, Успеноюрьевский с/о, Абылайханский с/о, что позволит охватить близ ближайшие села сортировкой и приемом перерабатываемых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Катаркольский сельский округ составляет 4 населенных пунктов, численность населения составляет 3 156 человек, открытие пунктов приема с сортировкой отходов позволит охватить весь населенный пункт округа сортировкой и приемом перерабатываемых отходов, а также Зеленоборский сельский округ составляет 6 населенных пункта, с численностью населения 3 989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Кенесаринский сельский округ составляет 3 населенных пунктов, численность населения 2 383 человек, открытие пункта приема с сортировкой отходов позволит охватить весь населенный пункт округа сортировкой и приемом перерабатываемых отходов, а также расположенные вблизи Абылайханский сельский округ составляет 4 населенных пункта, с численностью населения 2 590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Веденовский й сельский округ составляет 4 населенных пункта, численность населения 1 360 человек, открытие пункта приема сортировки отходов позволит охватить весь населенный пункт округа сортировкой и приемом перерабатываемых отходов, а также расположенные вблизи Успеноюрьевскийй сельский округ составляет 6 населенных пунктов, с численностью населения 1 854 человека дворов.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Атамекенский сельский округ составляет 6 населенных пунктов, численность населения 2 167 человек, открытие пункта приема сортировки позволит охватить весь населенный пункт округа сортировкой и приемом перерабатываемых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 охват населения сортировкой и приемом перерабатываемых отходов составит большую часть Бурабайского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проектов по пунктам приема необходимо помещение площадью не менее 300 м2.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приобретение контейнеров для раздельного сбора и хранения ТБО.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работы требуют разработки проектно-сметных документаций и выделения необходимых финансовых средств.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Программы: Указание общего бюджета, выделенного на реализацию Программы управления отходами. Это включает в себя как начальное финансирование, так и ожидаемые дополнительные расходы на всем протяжении выполнения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финансирования: Описание источников финансирования Программы, таких как государственные бюджеты, местные налоги, гранты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 инвестиции: Указание финансирования, выделенного на инвестиционные проекты, такие как строительство сборочных пунктов, перерабатывающих заводов и приобретение необходимой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мероприятий Программы по управлению отходами являются местный бюджет, областной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Персонал: Определение необходимого числа сотрудников, их квалификации и роли в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развитие персонала: Описание планов по обучению и развитию персонала для обеспечения успешной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сбора и транспортировки отходов: Указание состояния и планов по модернизации инфраструктуры для сбора, транспортировки и временного хранения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Инфраструктура для переработки и утилизации: Описание состояния и планов по строительству и модернизации перерабатывающих заводов и соответствующей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ресурсы: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оборудование: Указание необходимого технического оборудования для эффективной реализации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системы: Описание информационных систем и программного обеспечения, необходимых для мониторинга и управления управлением отходами.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Партнерские отношения: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Партнеры и сотрудничество: Указание на партнерские отношения с организациями, предприятиями и НПО, которые могут предоставить дополнительные ресурсы или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Гражданское общество: Описание мер для вовлечения общественности и добровольцев в реализацию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рамки: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выполнения: Установление временных рамок для реализации ключевых этапов Программы, включая начало и завершение проектов и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оценка: Описание системы мониторинга и оценки для постоянного контроля за прогрессом и результатами.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финансирования в рамках реализации программы по управлению отходами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тыс.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2024- 2028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бюджета 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 — объем финансирования будет уточняться при формировании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финансирования реализации всех пунктов программы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областной и местный бюджет управлением определяется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средств, сроки финансирования, очередность проведения мер,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*После корректировки будут определены дополнительные инфраструктуры, а также выявлены объҰмы накоплений перерабатываемых отходов.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 УПРАВЛЕНИЯ ОТХОДАМИ ПО БУРАБАЙСКОМУ РАЙОНУ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реализации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Своевременная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в течение 2 лет для выявления объҰмов и ведением учета по перерабатываемым отходам (пластмасса, стеклотара, бумага)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необходимого числа внештатных сотрудников, проводящих мониторинговые данные по образованию и накоплению объҰмов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внештатным сотрудникам, проводящим мониторинговые данные по образованию и накоплению объҰмов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ПУО на основании мониторинговых данных за последние 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(4 квартал)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пунктов приема с сортировкой отходов в 7 населенных пунктах Бурабайского района (Катаркольский с/о, Веденовский с/о, Кенесаринский с/о, Атамекенский с/о, Зеленоборский с/о, Успеноюрьевский с/о, Абылайханский с/о)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строительство полигона ТБО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специализированной техники для вывоза отходов ТБО в количестве 13 ед.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ОБ,МБ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персонала, задействованного на проектируемом полигоне Бурабайского района при открытии 40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2025 -2026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предприятия,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разъяснительного характера о недопустимости несанкционированного размещения отходов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необорудованных местах населением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транспортировка и утилизация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потребления, проведение мероприятий направленных на предотвращение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 утилизация отходов по Договору сторонними организациями с мест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2026-2028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акиматов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