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4377" w14:textId="9424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Щучинска Бурабайского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26 декабря 2023 года № 8С-12/13.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Щучинска Бурабайского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1727553,8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1481015,8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192982,8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53255,0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2032553,9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305000,1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- 305000,1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25.12.2024 </w:t>
      </w:r>
      <w:r>
        <w:rPr>
          <w:rFonts w:ascii="Times New Roman"/>
          <w:b w:val="false"/>
          <w:i w:val="false"/>
          <w:color w:val="000000"/>
          <w:sz w:val="28"/>
        </w:rPr>
        <w:t>№ 8С-26/2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Учтены нормативы распределения доходов в бюджеты города Щучинска, поселка Бурабай и сельских округов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не облагаемых у источника выплаты в бюджеты города Щучинска, поселка Бурабай и сельских округов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города на 2024 год предусмотрены изъятия передаваемые в районный бюджет в сумме 380000,0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бюджета города на 2024 год предусмотрены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стимулирующие надбавки к должностным окладам водителей организаций, финансируемых из бюджета района в размере 100% от должностного оклада.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Бурабайского районного маслихата Акмолинской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8С-15 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8С-12/13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2024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Бурабайского районного маслихата Акмолинской области от 25.12.2024 </w:t>
      </w:r>
      <w:r>
        <w:rPr>
          <w:rFonts w:ascii="Times New Roman"/>
          <w:b w:val="false"/>
          <w:i w:val="false"/>
          <w:color w:val="ff0000"/>
          <w:sz w:val="28"/>
        </w:rPr>
        <w:t>№ 8С-26/2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8С-12/13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2025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Бурабайского районного маслихата Акмолинской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8С-15/4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8С-12/13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2026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Бурабайского районного маслихата Акмолинской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8С-15/4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8С-12/13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города Щучинска из вышестоящих бюджетов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городского хозяйства города Щучинск"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