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43c6" w14:textId="6e04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Абылайханского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Абылайханского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124079,9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72692,6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21754,0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Абылайханского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 поселковых дорог в селе Кызылагаш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