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5582" w14:textId="1fa5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Зеленоборского сельского округа Бурабайского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2023 года № 8С-12/17.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Зеленоборского сельского округа Бурабайского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103055,1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40016,0 тысяч.тенге;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107255,1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-4200,0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8С-24/7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2024 год предусмотрена субвенция, передаваемая из районного бюджета в сумме 18229,0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2024 год предусмотрены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Бурабайского районного маслихата Акмолинской области от 06.03.2024 </w:t>
      </w:r>
      <w:r>
        <w:rPr>
          <w:rFonts w:ascii="Times New Roman"/>
          <w:b w:val="false"/>
          <w:i w:val="false"/>
          <w:color w:val="000000"/>
          <w:sz w:val="28"/>
        </w:rPr>
        <w:t>№ 8С-14 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8С-12/17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8С-24/7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103055,1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8С-12/17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8С-12/17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8С-12/17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Зеленоборского сельского округа из вышестоящих бюджетов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площадки в селе Кымызнай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площадки в селе Жанаталап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