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ad86" w14:textId="416a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Катаркольского сельского округа Бурабайского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2023 года № 8С-12/19.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Катаркольского сельского округа Бурабайского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125857,6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82724,5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–169650,2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-43792,6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43792,6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2024 год предусмотрена субвенция, передаваемая из районного бюджета в сумме 16055,0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2024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Бурабайского районного маслихата Акмолинской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8С-14 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земельных участков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Катаркольского сельского округа из вышестоящих бюджетов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тротуара по улице Ленина села Катарколь Акмолинской области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Катарколь, Бурабайского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