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9ce" w14:textId="0599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июля 2020 года № 524 "Об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2020 года № 524 "Об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пунктов" (зарегистрирован в Реестре государственной регистрации нормативных правовых актов за № 21010)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Национальной гвардии Республики Казахстан топографическими картами и каталогами координат геодезических пунктов,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авиационная эскадрилья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специального назначения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