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6414" w14:textId="78c6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марта 2023 года № 199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040800, Республика Казахстан, Алматинская область, город Қонаев, улица Индустриальная, 1.";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050030 Республика Казахстан, город Алматы, Турксибский район, улица Красногорская 73 А".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со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подразделений органов внутренних дел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