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d2c8" w14:textId="8ebd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в Актюбинской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января 2023 года № 25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в Актюбинской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Проект вносит: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"Управление предпринимательства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24.03.2023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- сахар-песок,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72,5% жирности, без наполнителей и растительных жиров),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 10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5-9% жирности,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