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b097" w14:textId="e65b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9 апреля 2021 года № 110 "Об установлении карантинной зоны с введением карантинного режима"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марта 2023 года № 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апреля 2021 года № 110 "Об установлении карантинной зоны с введением карантинного режима" (зарегистрировано в Реестре государственной регистрации нормативных правовых актов № 8238)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ползучего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хозяйствующих субъектов на территории Актюбинской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"Ақтөбе-Нұрлан"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"Шыңғыс"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"Алға"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"Дәулет"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"Жамбыл-С"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"Талмұринд"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"Ай-ауылым"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"Щербаков"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"Ақтөбе-Айдар"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"Бұлақ"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"Бұлақ-Агро"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"Жаннұр"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"Ақмарал"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"Құлтас"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"Комсомол"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"Еңбек-Агро"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"Қараша"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"Любаша"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"Теренсай"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"Ақ-тілек"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"Жана-Тан"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"Нұрлыбек"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-Сұлукөл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- Ярослав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Айтекебийскому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34878,066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474,366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"ADM Investment"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"Реймқұл"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"Аккорд"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"Вадим"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"Патимат"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"Ад-Ал"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Крестьянское хозяйство "Мусагун"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"Шәріп"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"Восток"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"А-Руслан"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"Эльвира"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"Ринат"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испытательный участок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"Асеке"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"Маржанбұлақ"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"Ақжар"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"Флора"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кооператив "Орынбай-1"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"Джусупова"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"Нурмухамедова"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кооператив "Ақ-Агро"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"Алғабас-Батпақты"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"Алға –Ескендір"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"Арай-М"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"Әлжан"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"Садко"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"Петровка-1"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"Өте-Мұр-АС"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"Төре-К"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"Энергия"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"Ажар"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Алга-Ушкудык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Актобе- Болгарка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 - Токмансай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Алгинскому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земли: 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Иргизскому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Уилскому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"DZHAN +"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"Табыс"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"Ақ-Жайық"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"Рождественка"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"Велиховка"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6 919,04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 жер"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"Пацаев"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"Интер-Агро"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"Кудря 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"Алтын–Дала"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"Қос-Истек"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"Төре"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"Тамерлан"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"Қуаныш"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"Қос-Истек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Степной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"Қайрақты"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"Әнуар"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"Нұртас"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Каргалинскому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"30 лет Казахстана"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"Жеңіс-2"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Кобда - Уил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Кобдинскому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"Ерсұлтан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"Дәулет-1"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"Достық-1"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"Ақбар"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"Ақжан"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"Диар Ата"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"МәртөкАгросервис"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"Рубин-5"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"Жездібай"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"Болашақ-Березовка"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"Коквест"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"Әлем"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"Астана"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"Жансерік"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"Дәулен"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"Жазит"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"Рахмет"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"Арыстанғали"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"Санжар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"Чосон"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 - Родников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Карашай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 - Казань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Мартукскому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"Жарасқан"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- Журын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 –Аккемер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 – Талдысай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Қандыагаш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Мугалжарскому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"Наурыз"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"Жантізер"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"Спарта"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"Қайнар"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"Ақжар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мясной кластер"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"КөктасАқтөбе"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дән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"Мечта"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"Бөкейхан"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"Ақжар Агро"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"Елім Табантал"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села дорога Аккудук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Хромтаускому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"Мейірбек"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Шалкарскому району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Крестьянское хозяйство "Анисан"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"Балық"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"Олджи"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"Анди"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"Ғалымжан ауылы"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"Максим"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 (внутри села)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хозяйств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Актюбинской области 143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 которых устанавливается карантинная зона с введением карантинного режима вдоль дорогах зараженных повиликой по Актюбинской области на 1 января 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Жамбыл-Қарабутак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Т.Жургенов- Қарабутак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Т.Жургенов- Айке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 Алға – Қарақұдық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Бадамша- Рожденственка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Кос Естек-Алимбет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Актобе, район Астана,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нутри города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0,7634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хозяйствующих субъектов в отношении которых устанавливается карантинная зона с введением карантинного режима на землях зараженных Южноамериканскими томатными мольями по Актюбинской области на 1 января 2023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"Greenhause Kazakhatan" (теплица)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"Амир Агро" (теплица)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"Жанаконыс" (теплица)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Көктем" (теплица)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"Демеугалиев" (теплица)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"Алманов" (теплица)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теплицы: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"Бексултан"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"Жана-Тау"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"Квант"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"Бұтақ"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"Победа" (теплица)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открытый грунт: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