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d9b24" w14:textId="e5d9b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Актюбинского областного маслихата от 17 августа 2022 года № 145 "Об утверждении Правил содержания и выгула домашних животных по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13 декабря 2023 года № 87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Актюбинского областного маслихата "Об утверждении Правил содержания и выгула домашних животных по Актюбинской области" от 17 августа 2022 года № 145,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 содержания и выгула домашних животных по Актюбинской области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Правилах используются следующие основные понятия и термины: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владелец животного – физическое или юридическое лицо, которому животное принадлежит на праве собственности или ином вещном праве;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– лицо, которое несет права и обязанности владельца животного, установленные Законом, по письменному поручению владельца животного;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дрессировочная площадка для собак – огороженная территория, оборудованная специальными снарядами для тренировки, специально отведенная для дрессировки собак;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домашние животные (животные-компаньоны) (далее - домашние животные) – животные вне зависимости от вида, которые традиционно содержатся и разводятся человеком для удовлетворения эстетических потребностей и потребностей в общении;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выгул домашних животных – действия владельца животного и (или) ответственного лица, предполагающие выведение животного за пределы места его содержания и направленные на удовлетворение физиологических потребностей животного в двигательной активности, отправление естественных потребностей;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свободный выгул домашних животных (собак) – пребывание животного без намордника и поводка вне помещения или территории содержания, в присутствии владельца, на специально отведенных территориях, на площадке для выгула собак или на дрессировочной площадке для удовлетворения естественных физических и физиологических потребностей животного;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самовыгул домашних животных – самостоятельное пребывание домашних животных вне места содержания без присутствия владельца животного и (или) ответственного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место содержания – используемые владельцем животного и (или) ответственным лицом здания, строения, сооружения, помещения или земельные участки, где животное содержится.";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Владельцем и ответственным лицом домашнего животного обеспечиваются условия, не допускающие возникновения опасности здоровью людей, животных и вред окружающим.";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Владелец домашнего животного или ответственное лицо при наличии домашнего животного, требующего особой ответственности владельца животного, осуществляет предупредительную надпись при входе на данную территорию.";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Допускается заселение в гостинице владельца с собакой или кошкой по согласованию с администрацией.";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Отказ от животного не влечет прекращения обязанностей владельца в отношении домашнего животного до приобретения права собственности на него другим лицом.";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Выгул домашних животных, требующих особой ответственности владельца животного, без намордника и поводка, превышающего 1,5 (полутора) метра, независимо от места выгула не допускается, за исключением случаев, если домашнее животное, требующее особой ответственности владельца животного, находится на огороженной территории, принадлежащей владельцу животного и (или) ответственному лицу на праве собственности или ином законном основании.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выгуле домашних животных (за исключением домашних животных, требующих особой ответственности) владельцами и ответственными лицами соблюдаются следующие требования: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собака находится в общественных местах на поводке не превышающего 2 (два) метра;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намордник надевается на собаку при его транспортировке, в толпе людей, а также в местах, обозначенных местными исполнительными органами, организациями, учреждениями;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кошки любых пород и их метисы выгуливаются на шлейке и поводке;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переходе через улицу, вблизи магистралей домашнее животное берется на короткий поводок не превышающий 1,5 (полутора) метров, во избежание дорожно-транспортных происшествий и его гибели на проезжей части;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владелец может оставлять собаку на привязи и в наморднике на коротком поводке, не превышающем 1,5 (полутора) метра, исключающим произвольное развязывание, рядом со зданием на время, в течение которого владелец находится внутри этого здания;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местах, где выгул собак запрещен, владелец собаки или ответственное лицо может пересечь территорию с собакой в наморднике и на коротком поводке, не превышающем 1,5 (полутора) метра, не создавая опасности окружающим;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свободный выгул собак допускается на специально отведенных территориях, на площадке для выгула собак.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Места, запрещающие выгул собак, должны быть помечены соответствующим знаком.";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 территории населенного пункта не допускается: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самовыгул собак;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выгуливать домашних животных и находиться с ними в общественных местах и транспорте лицам, не способными контролировать их поведение, в том числе находящимися в состоянии алкогольного, наркотического, токсикоманического опьянения;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выгуливать домашних животных на территориях детских дошкольных, образовательных, физкультурно-спортивных и медицинских, лечебных организаций, организаций культуры, детских и спортивных игровых площадок и на территориях, где установлены запрещающие знаки выгула домашних животных, кроме случаев организации спортивных и иных мероприятий по согласованию с администрацией;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купать и мыть домашних животных на территории, где разрешено купание людей, в прудах, фонтанах и водозаборах.";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"17-1. Нахождение и содержание домашних животных на территории коммерческих, некоммерческих, религиозных организаций, детских, лечебных или образовательных учреждений определяется собственником (администрацией) этих организаций и учреждений с соблюдением действующего законодательства Республики Казахстан.".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