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d48a" w14:textId="40bd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30 апреля 2015 года № 416 "Об утверждении норм снабжения вещевым имуществом военнослужащих Национальной гвардии, военно-следственных органов Министерства внутренних дел Республики Казахстан в мирное время"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декабря 2023 года № 903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апреля 2015 года № 416 "Об утверждении норм снабжения вещевым имуществом военнослужащих Национальной гвардии, военно-следственных органов Министерства внутренних дел Республики Казахстан в мирное время" (зарегистрирован в Реестре государственной регистрации нормативных правовых актов за № 12913)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военнослужащих Национальной гвардии Республики Казахстан, военно-следственных органов Министерства внутренних дел Республики Казахстан в мирное время,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высшего офицерского состава Национальной гвардии Республики Казахстан: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Футбол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 установленного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год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старшего и младшего офицерского составов, сержантов и солдат, проходящих воинскую службу по контракту в Национальной гвардии Республики Казахстан, в военно-следственных органах Министерства внутренних дел Республики Казахстан: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31,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установленного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военнослужащих-женщин Национальной гвардии Республики Казахстан, военно-следственных органов Министерства внутренних дел Республики Казахстан: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Футболка установленного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год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курсантов военных учебных заведений Национальной гвардии Республики Казахстан: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23,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установленного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солдат и сержантов, проходящих воинскую службу по призыву Национальной гвардии Республики Казахстан: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Футболка установленного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год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черного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теплыми вещами, снаряжением и постельными принадлежностями военнослужащих (инвентарное имущество):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"Примечание"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"Полушубок овчинный, валенки на резиновой подошве, рукавицы на меху выдаются в районах с холодным климатом на 50 процентов, с жарким и умеренным климатом на 30 процентов штатной численности личного состава, в оперативных частях и подразделениях на 100 процентов штатной численности личного состава, за исключением военнослужащих воинских частей (подразделений) по охране общественного порядка и безопасности";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постовой одеждой и обмундированием (инвентарное имущество) военнослужащих воинских частей (подразделений) по охране общественного порядка и безопасности,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Кепи летняя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базах хранения и складах содержание переходящего запаса в размере 50 % от годовой потребности и неснижаемого запаса в размере 10 % от годовой потребности.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Кепи демисезонная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летние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летняя установленного цвета с короткими рукавами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летний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утепленный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кожаное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для низких температур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для низких температур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постовой одеждой и обмундированием (инвентарное имущество) военнослужащих воинских частей (подразделений) гражданской обороны исключить;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 санитарно-хозяйственным имуществом медицинских подразделений (инвентарное имущество):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Футболка установленного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год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специальной одеждой военнослужащих медицинских подразделений (инвентарное имущество):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Сумка индивидуальная для оказания первой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год</w:t>
            </w: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военных оркестров (инвентарное имущество):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36, изложить в следующей редакции: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установленного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</w:tbl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предметов вещевого имущества, которыми снабжаются при увольнении в запас военнослужащие по призыву: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установленного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(Ботаканов Е.С.) в установленном законодательством Республики Казахстан порядке обеспечить: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размещения настоящего приказа представление в Юридический департамент Министерства внутренних дел Республики Казахстан сведений об исполнении мероприятия, предусмотренного подпунктом 1) настоящего пункта.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- Главнокомандующего Национальной гвардией генерал-лейтенанта Ботаканова Е.С.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9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202_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