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b794" w14:textId="1bab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5 марта 2018 года № 105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14 июля 2023 года № 178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5 марта 2018 года № 105 "Об утверждении методики оценки деятельности административных государственных служащих корпуса "Б" местных исполнительных органов Актюбинской области" (зарегистрировано в Реестре государственной регистрации нормативных правовых актов № 5900)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местных исполнительных органов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Актюбинской области" в установленном законодательством порядке обеспечить направление настоящего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Актюбинской области.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местных исполнительных органов Актюбинской области, а также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местных исполнительных органов Актюбинской области действуют до 31 августа 2023 года.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2018 года № 105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Актюбинской области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Актюбинской области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определяет порядок оценки деятельности административных государственных служащих корпуса "Б".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 административный государственный служащий корпуса "Б" категорий D-3 (руководители структурных подразделений), D-O-1, D-R-1;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 определенными внутренними документами данных государственных органов.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- структурное подразделение (лицо), на которое возложено исполнение обязанностей службы управления персоналом (кадровой службой) (далее - служба управления персоналом), в том числе посредством информационной системы.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еҰ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еҰ отсутствия службой управления персоналом.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еҰ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еҰ отсутствия службой управления персоналом.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службой управления персоналом, для каждого оцениваемого лица.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 с соответствующими КЦИ утверждается вышестоящим руководителем.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59"/>
    <w:bookmarkStart w:name="z6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8"/>
    <w:bookmarkStart w:name="z7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- протокол).</w:t>
      </w:r>
    </w:p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ознакомляет служащего корпуса "Б" с результатами оценки в течение двух рабочих дней со дня ее завершения.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 год 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 (неудовлетворительная оценка).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подпись______________________________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местных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