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8ac0" w14:textId="73d8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2022 года № 220 "Об утверждении бюджета города Актобе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октября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2023 – 2025 годы" от 22 декабря 2022 года № 220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119 153 455,8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85 831 125,8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797 822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3 781 938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28 742 570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134 798 836,8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- 135 595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399 172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- 15 509 786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15 509 786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7 753 577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8 833 820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16 590 029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119 153 455,8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43 418 317,7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20 776 704,7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19 021 381,1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134 798 836,8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9 008 826,2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1 747 521,7 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8 524 857,2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44 745 495,9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4 032 321,9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6 314 272,3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4 698 430,4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4 034 563,3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16 555 499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19 940 648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12 758 401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11 325 767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