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bfa0" w14:textId="bc8b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24 апреля 2023 года № 579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местных исполнительных органов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2023г. № 579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Актобе Актюбинской области от 10.07.2023 </w:t>
      </w:r>
      <w:r>
        <w:rPr>
          <w:rFonts w:ascii="Times New Roman"/>
          <w:b w:val="false"/>
          <w:i w:val="false"/>
          <w:color w:val="ff0000"/>
          <w:sz w:val="28"/>
        </w:rPr>
        <w:t>№ 2562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города Актобе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местных исполнительных органов города Актобе.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(руководители самостоятельных структурных подразделений),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9, 10 и 11 согласно приложениям 1, 2 и 3 к настоящему приказу.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© 2012. РГП на ПХВ "Институт законодательства и правовой информации Республики Казахстан" Министерства юстиции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от 17 мая 2023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типовой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типовой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типовой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 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