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bb6" w14:textId="faa8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24 апреля 2023 года № 579 "Об утверждении Методики оценки деятельности административных государственных служащих корпуса "Б" местных исполнительных органов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июля 2023 года № 2562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Актобе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24 апреля 2023 года № 579 "Об утверждении Методики оценки деятельности административных государственных служащих корпуса "Б" местных исполнительных органов города Актобе"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вышеуказанным постановлением изложить в новой редакции согласно приложению к настоящему постановлению.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Актобе.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2023г. № 2562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2023г. № 579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Актобе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Актобе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города Актобе.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(руководители самостоятельных структурных подразделений),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приказу.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© 2012. РГП на ПХВ "Институт законодательства и правовой информации Республики Казахстан" Министерства юстиции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от 17 мая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