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7acf" w14:textId="6697a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4 октября 2023 года № 4224. Утратило силу постановлением акимата города Актобе Актюбинской области от 1 ноября 2023 года № 4551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Актобе Актюбинской области от 01.11.2023 № 4551.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ветеринарии", на основании представления главного государственного ветеринарно-санитарного инспектора Актюбинской городской территориальной инспекции Комитета ветеринарного контроля и надзора Министерства сельского хозяйства Республики Казахстан от 2 октября 2023 года № 5-2/442, акимат города Актобе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на территории летнего пастбища, расположенном в 3 км от реки Каргала по дороге на запад, в жилом массиве "Садовое" района "Алматы" города Актобе, в связи с выявлением заболевания оспы среди мелкого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 города Актобе"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постановления на интернет-ресурсе акимата города Актобе после его первого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Актобе.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