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f3725" w14:textId="1df37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Айтекебийского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13 апреля 2023 года № 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"О некоторых вопросах прохождения государственной службы"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(зарегистрированное в Реестре государственной регистрации нормативных правовых актов № 16299)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 оценки деятельности административных государственных служащих корпуса "Б" государственного учреждения "Аппарат Айтекебийского районного маслихата"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"Аппарат Айтекебийского райнного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опубликование настоящего решения в Эталонном контрольном банке нормативных правовых актов Республики Казахстан.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Айтекебийского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2023 года № 8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Методики оценки деятельности административных государственных служащих корпуса "Б" государственного учреждения "Аппарат Айтекебийского районного маслихата"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Айтекебийского районного маслихата"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за № 16299) (далее - Типовая методика) и определяет порядок оценки деятельности административных государственных служащих корпуса "Б" государственного учреждения "Аппарат Айтекебийского районного маслихата" (далее - аппарат маслихата).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аппарата маслихата утверждается первым руководителем Айтекебийского районного маслихата на основе типовой Методики с учетом специфики деятельности аппарата маслихата.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-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 - административный государственный служащий корпуса "Б" категорий, Е - 2;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- лицо, занимающее административную государственную должность корпуса "Б", за исключением руководителя аппарата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- руководитель аппарата маслихата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- КЦИ) - показатели, устанавливаемые для руководителя аппарата маслихата и направленные на достижение документов системы государственного планирования и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-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12) действовал до 31.08.2023 в соответствии с решением Айтекебийского районного маслихата Актюбинской области от 26.06.2023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решением Айтекебийского районного маслихата Актюбинской области от 26.06.2023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- оценка) проводится для определения эффективности и качества их работы посредством единой информационной системы по управлению персоналом (далее -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государственном органе.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Айтекебийского районного маслихата Актюбинской области от 26.06.2023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- не позднее десятого числа месяца, следующего за отчетным кварталом, по методу 360 проводится по итогам года - не позднее десятого числа месяца, следующего за отчетным годом.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 второй пункта 6 действовал до 31.08.2023 в соответствии с решением Айтекебийского районного маслихата Актюбинской области от 26.06.2023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Айтекебийского районного маслихата Актюбинской области от 26.06.2023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Айтекебийского районного маслихата Актюбинской области от 26.06.2023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служащим корпуса "Б" аппарата маслихата, в функциональные обязанности которого входит ведение кадровых вопросов – руководителем отдела аппарата маслихата (далее – руководитель отдела), в том числе посредством информационной системы.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руководителем отдела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Руководитель отдела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Айтекебийского районного маслихата Актюбинской области от 26.06.2023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 - 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аппарате маслихата в течение трех лет со дня завершения оценки, а также при наличии технической возможности в информационной системе.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руководителем отдела при содействии всех заинтересованных лиц и сторон.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аппарата маслихата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отдела обеспечивает: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отдела и участникам калибровочных сессий.</w:t>
      </w:r>
    </w:p>
    <w:bookmarkEnd w:id="26"/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аппарата маслихата осуществляется на основе оценки достижения КЦИ.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руководителем отдела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руководитель отдела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аппарата маслихата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руководитель отдела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стратегических целей государственного органа, либо на повышение эффективности деятельности государственного органа.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руководитель отдела,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руководителем отдела.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5 - 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3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руководителем аппарата маслихата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руководитель отдела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руководителем отдела.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маслихата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руководителем отдела, для каждого оцениваемого лица.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Руководитель отдела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руководителем отдела должны быть учтены результаты оценки метода 360, в том числе наименее выраженные компетенции служащего.</w:t>
      </w:r>
    </w:p>
    <w:bookmarkEnd w:id="45"/>
    <w:bookmarkStart w:name="z4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 целью согласования и соблюдения единого подхода к процессу оценки государственный орган проводит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Руководитель отдела организовывает деятельность калибровочной сессии.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Руководитель отдела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Start w:name="z5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6 действовала до 31.08.2023 в соответствии с решением Айтекебийского районного маслихата Актюбинской области от 26.06.2023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