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310a" w14:textId="d223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Айтекебийского районного маслихата от 29 марта 2022 года № 164 "Об утверждении регламента Айтекебийского районного маслихата"</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13 апреля 2023 года № 9</w:t>
      </w:r>
    </w:p>
    <w:p>
      <w:pPr>
        <w:spacing w:after="0"/>
        <w:ind w:left="0"/>
        <w:jc w:val="both"/>
      </w:pPr>
      <w:bookmarkStart w:name="z2" w:id="0"/>
      <w:r>
        <w:rPr>
          <w:rFonts w:ascii="Times New Roman"/>
          <w:b w:val="false"/>
          <w:i w:val="false"/>
          <w:color w:val="000000"/>
          <w:sz w:val="28"/>
        </w:rPr>
        <w:t>
      Айтекебийский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Айтекебийского районного маслихата от 29 марта 2022 года № 164 "Об утверждении регламента Айтекебийского районного маслихата" следующее изменение: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 Айтекебийского районного маслихата</w:t>
      </w:r>
      <w:r>
        <w:rPr>
          <w:rFonts w:ascii="Times New Roman"/>
          <w:b w:val="false"/>
          <w:i w:val="false"/>
          <w:color w:val="000000"/>
          <w:sz w:val="28"/>
        </w:rPr>
        <w:t xml:space="preserve"> утверждҰнный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ГУ "Аппарат Айтекебийского райнного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опубликование настоящего решения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решения на официальном интернет-ресурсе маслихата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Айтекебийского районного маслихата.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Айтекебийского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13 апреля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Айтекебийского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29 марта 2022 года № 164</w:t>
            </w:r>
          </w:p>
        </w:tc>
      </w:tr>
    </w:tbl>
    <w:bookmarkStart w:name="z8" w:id="5"/>
    <w:p>
      <w:pPr>
        <w:spacing w:after="0"/>
        <w:ind w:left="0"/>
        <w:jc w:val="left"/>
      </w:pPr>
      <w:r>
        <w:rPr>
          <w:rFonts w:ascii="Times New Roman"/>
          <w:b/>
          <w:i w:val="false"/>
          <w:color w:val="000000"/>
        </w:rPr>
        <w:t xml:space="preserve"> Регламент Айтекебийского районного маслихата</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Айтекебийского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сессии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p>
    <w:bookmarkEnd w:id="7"/>
    <w:bookmarkStart w:name="z11" w:id="8"/>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8"/>
    <w:bookmarkStart w:name="z12" w:id="9"/>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9"/>
    <w:bookmarkStart w:name="z13"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14"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5"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16"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17" w:id="14"/>
    <w:p>
      <w:pPr>
        <w:spacing w:after="0"/>
        <w:ind w:left="0"/>
        <w:jc w:val="both"/>
      </w:pPr>
      <w:r>
        <w:rPr>
          <w:rFonts w:ascii="Times New Roman"/>
          <w:b w:val="false"/>
          <w:i w:val="false"/>
          <w:color w:val="000000"/>
          <w:sz w:val="28"/>
        </w:rPr>
        <w:t>
      7. Маслихат принимает решения голосованием.</w:t>
      </w:r>
    </w:p>
    <w:bookmarkEnd w:id="14"/>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8" w:id="15"/>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5"/>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9" w:id="16"/>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20" w:id="1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17"/>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(календарных) до сессии, а в случае созыва внеочередной сессии – не позднее чем за три дня (календарных).</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(календарных) до сессии, а в случае созыва внеочередной сессии, не позднее чем за три дня (календарных) представляет депутатам и акиму района необходимые материалы в бумажном или электронном виде.</w:t>
      </w:r>
    </w:p>
    <w:bookmarkStart w:name="z21" w:id="18"/>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8"/>
    <w:bookmarkStart w:name="z22" w:id="19"/>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3" w:id="2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20"/>
    <w:bookmarkStart w:name="z24" w:id="2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района, заместители акима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1"/>
    <w:bookmarkStart w:name="z25" w:id="2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6" w:id="2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7" w:id="2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8" w:id="25"/>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9" w:id="26"/>
    <w:p>
      <w:pPr>
        <w:spacing w:after="0"/>
        <w:ind w:left="0"/>
        <w:jc w:val="left"/>
      </w:pPr>
      <w:r>
        <w:rPr>
          <w:rFonts w:ascii="Times New Roman"/>
          <w:b/>
          <w:i w:val="false"/>
          <w:color w:val="000000"/>
        </w:rPr>
        <w:t xml:space="preserve"> Глава 3. Порядок принятия актов маслихата</w:t>
      </w:r>
    </w:p>
    <w:bookmarkEnd w:id="26"/>
    <w:bookmarkStart w:name="z30" w:id="2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1" w:id="28"/>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 в течении трех рабочих дней.</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Start w:name="z32" w:id="2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9"/>
    <w:bookmarkStart w:name="z33" w:id="3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30"/>
    <w:bookmarkStart w:name="z34" w:id="3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5" w:id="3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6" w:id="3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7" w:id="34"/>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8" w:id="35"/>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40" w:id="3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акимов соответствующей территории.</w:t>
      </w:r>
    </w:p>
    <w:bookmarkEnd w:id="3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в течении трех рабочих дней,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Районный отдел экономики и бюджетного планирования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Start w:name="z41" w:id="38"/>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2" w:id="39"/>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3" w:id="40"/>
    <w:p>
      <w:pPr>
        <w:spacing w:after="0"/>
        <w:ind w:left="0"/>
        <w:jc w:val="left"/>
      </w:pPr>
      <w:r>
        <w:rPr>
          <w:rFonts w:ascii="Times New Roman"/>
          <w:b/>
          <w:i w:val="false"/>
          <w:color w:val="000000"/>
        </w:rPr>
        <w:t xml:space="preserve"> Глава 4. Порядок заслушивания отчетов</w:t>
      </w:r>
    </w:p>
    <w:bookmarkEnd w:id="40"/>
    <w:bookmarkStart w:name="z44" w:id="41"/>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41"/>
    <w:bookmarkStart w:name="z45" w:id="42"/>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2"/>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6" w:id="4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7" w:id="4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4"/>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8" w:id="4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5"/>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9" w:id="46"/>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6"/>
    <w:bookmarkStart w:name="z50" w:id="47"/>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7"/>
    <w:bookmarkStart w:name="z51" w:id="48"/>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8"/>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2" w:id="49"/>
    <w:p>
      <w:pPr>
        <w:spacing w:after="0"/>
        <w:ind w:left="0"/>
        <w:jc w:val="left"/>
      </w:pPr>
      <w:r>
        <w:rPr>
          <w:rFonts w:ascii="Times New Roman"/>
          <w:b/>
          <w:i w:val="false"/>
          <w:color w:val="000000"/>
        </w:rPr>
        <w:t xml:space="preserve"> Глава 5. Порядок рассмотрения депутатских запросов</w:t>
      </w:r>
    </w:p>
    <w:bookmarkEnd w:id="49"/>
    <w:bookmarkStart w:name="z53" w:id="5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0"/>
    <w:bookmarkStart w:name="z54" w:id="5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1"/>
    <w:bookmarkStart w:name="z55" w:id="5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2"/>
    <w:bookmarkStart w:name="z56" w:id="5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3"/>
    <w:bookmarkStart w:name="z57" w:id="5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8" w:id="5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55"/>
    <w:bookmarkStart w:name="z59" w:id="56"/>
    <w:p>
      <w:pPr>
        <w:spacing w:after="0"/>
        <w:ind w:left="0"/>
        <w:jc w:val="left"/>
      </w:pPr>
      <w:r>
        <w:rPr>
          <w:rFonts w:ascii="Times New Roman"/>
          <w:b/>
          <w:i w:val="false"/>
          <w:color w:val="000000"/>
        </w:rPr>
        <w:t xml:space="preserve"> Параграф 1. Председатель маслихата</w:t>
      </w:r>
    </w:p>
    <w:bookmarkEnd w:id="56"/>
    <w:bookmarkStart w:name="z60" w:id="5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61" w:id="58"/>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8"/>
    <w:bookmarkStart w:name="z62" w:id="59"/>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3" w:id="60"/>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60"/>
    <w:bookmarkStart w:name="z64" w:id="61"/>
    <w:p>
      <w:pPr>
        <w:spacing w:after="0"/>
        <w:ind w:left="0"/>
        <w:jc w:val="left"/>
      </w:pPr>
      <w:r>
        <w:rPr>
          <w:rFonts w:ascii="Times New Roman"/>
          <w:b/>
          <w:i w:val="false"/>
          <w:color w:val="000000"/>
        </w:rPr>
        <w:t xml:space="preserve"> Параграф 2. Постоянные и временные комиссии маслихата</w:t>
      </w:r>
    </w:p>
    <w:bookmarkEnd w:id="61"/>
    <w:bookmarkStart w:name="z65" w:id="6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6" w:id="6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3"/>
    <w:bookmarkStart w:name="z67" w:id="6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4"/>
    <w:bookmarkStart w:name="z68" w:id="6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9" w:id="66"/>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70" w:id="67"/>
    <w:p>
      <w:pPr>
        <w:spacing w:after="0"/>
        <w:ind w:left="0"/>
        <w:jc w:val="left"/>
      </w:pPr>
      <w:r>
        <w:rPr>
          <w:rFonts w:ascii="Times New Roman"/>
          <w:b/>
          <w:i w:val="false"/>
          <w:color w:val="000000"/>
        </w:rPr>
        <w:t xml:space="preserve"> Параграф 3. Председатель постоянной комиссии маслихата</w:t>
      </w:r>
    </w:p>
    <w:bookmarkEnd w:id="67"/>
    <w:bookmarkStart w:name="z71" w:id="6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2" w:id="69"/>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9"/>
    <w:bookmarkStart w:name="z73" w:id="70"/>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70"/>
    <w:bookmarkStart w:name="z74" w:id="71"/>
    <w:p>
      <w:pPr>
        <w:spacing w:after="0"/>
        <w:ind w:left="0"/>
        <w:jc w:val="left"/>
      </w:pPr>
      <w:r>
        <w:rPr>
          <w:rFonts w:ascii="Times New Roman"/>
          <w:b/>
          <w:i w:val="false"/>
          <w:color w:val="000000"/>
        </w:rPr>
        <w:t xml:space="preserve"> Параграф 4. Счетная комиссия маслихата</w:t>
      </w:r>
    </w:p>
    <w:bookmarkEnd w:id="71"/>
    <w:bookmarkStart w:name="z75" w:id="72"/>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6" w:id="73"/>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7" w:id="74"/>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8" w:id="75"/>
    <w:p>
      <w:pPr>
        <w:spacing w:after="0"/>
        <w:ind w:left="0"/>
        <w:jc w:val="left"/>
      </w:pPr>
      <w:r>
        <w:rPr>
          <w:rFonts w:ascii="Times New Roman"/>
          <w:b/>
          <w:i w:val="false"/>
          <w:color w:val="000000"/>
        </w:rPr>
        <w:t xml:space="preserve"> Параграф 5. Депутатские объединения в маслихатах</w:t>
      </w:r>
    </w:p>
    <w:bookmarkEnd w:id="75"/>
    <w:bookmarkStart w:name="z79" w:id="76"/>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6"/>
    <w:bookmarkStart w:name="z80" w:id="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7"/>
    <w:bookmarkStart w:name="z81" w:id="78"/>
    <w:p>
      <w:pPr>
        <w:spacing w:after="0"/>
        <w:ind w:left="0"/>
        <w:jc w:val="both"/>
      </w:pPr>
      <w:r>
        <w:rPr>
          <w:rFonts w:ascii="Times New Roman"/>
          <w:b w:val="false"/>
          <w:i w:val="false"/>
          <w:color w:val="000000"/>
          <w:sz w:val="28"/>
        </w:rPr>
        <w:t>
      62. Члены депутатских объединений могут:</w:t>
      </w:r>
    </w:p>
    <w:bookmarkEnd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2" w:id="7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9"/>
    <w:bookmarkStart w:name="z83" w:id="80"/>
    <w:p>
      <w:pPr>
        <w:spacing w:after="0"/>
        <w:ind w:left="0"/>
        <w:jc w:val="left"/>
      </w:pPr>
      <w:r>
        <w:rPr>
          <w:rFonts w:ascii="Times New Roman"/>
          <w:b/>
          <w:i w:val="false"/>
          <w:color w:val="000000"/>
        </w:rPr>
        <w:t xml:space="preserve"> Глава 7. Правила депутатской этики</w:t>
      </w:r>
    </w:p>
    <w:bookmarkEnd w:id="80"/>
    <w:bookmarkStart w:name="z84" w:id="81"/>
    <w:p>
      <w:pPr>
        <w:spacing w:after="0"/>
        <w:ind w:left="0"/>
        <w:jc w:val="both"/>
      </w:pPr>
      <w:r>
        <w:rPr>
          <w:rFonts w:ascii="Times New Roman"/>
          <w:b w:val="false"/>
          <w:i w:val="false"/>
          <w:color w:val="000000"/>
          <w:sz w:val="28"/>
        </w:rPr>
        <w:t>
      64. Депутаты маслихата:</w:t>
      </w:r>
    </w:p>
    <w:bookmarkEnd w:id="8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5" w:id="8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2"/>
    <w:bookmarkStart w:name="z86" w:id="8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3"/>
    <w:bookmarkStart w:name="z87" w:id="8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4"/>
    <w:bookmarkStart w:name="z88" w:id="8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5"/>
    <w:bookmarkStart w:name="z89" w:id="8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86"/>
    <w:bookmarkStart w:name="z90" w:id="87"/>
    <w:p>
      <w:pPr>
        <w:spacing w:after="0"/>
        <w:ind w:left="0"/>
        <w:jc w:val="left"/>
      </w:pPr>
      <w:r>
        <w:rPr>
          <w:rFonts w:ascii="Times New Roman"/>
          <w:b/>
          <w:i w:val="false"/>
          <w:color w:val="000000"/>
        </w:rPr>
        <w:t xml:space="preserve"> Глава 8. Повышение квалификации депутатов маслихата</w:t>
      </w:r>
    </w:p>
    <w:bookmarkEnd w:id="87"/>
    <w:bookmarkStart w:name="z91" w:id="8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8"/>
    <w:bookmarkStart w:name="z92" w:id="8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9"/>
    <w:bookmarkStart w:name="z93" w:id="9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90"/>
    <w:bookmarkStart w:name="z94" w:id="9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91"/>
    <w:bookmarkStart w:name="z95" w:id="9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2"/>
    <w:bookmarkStart w:name="z96" w:id="93"/>
    <w:p>
      <w:pPr>
        <w:spacing w:after="0"/>
        <w:ind w:left="0"/>
        <w:jc w:val="left"/>
      </w:pPr>
      <w:r>
        <w:rPr>
          <w:rFonts w:ascii="Times New Roman"/>
          <w:b/>
          <w:i w:val="false"/>
          <w:color w:val="000000"/>
        </w:rPr>
        <w:t xml:space="preserve"> Глава 9. Организация работы аппарата маслихата</w:t>
      </w:r>
    </w:p>
    <w:bookmarkEnd w:id="93"/>
    <w:bookmarkStart w:name="z97" w:id="9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Start w:name="z99" w:id="9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