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3f34" w14:textId="1ee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Айтекебийского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апреля 2023 года № 10. Отменено решением Айтекебийского районного маслихата Актюбинской области от 26 июня 2023 года № 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26.06.2023 № 55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Айтекебийского районного маслихата"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Айтекебийского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Айтекебийского районного маслихата, оказывающим помощь депутатам в осуществлении их полномочий.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Айтекебийского районного маслихата" не имеет ведомств.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Айтекебийского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Айтекебийского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Айтекебийского районного маслихата"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Айтекебийского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Айтекебийского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Айтекебийского районного маслихата" утверждаются в соответствии с действующим законодательством Республики Казахстан "О местном государственном управлении и самоуправлении в Республике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030100, Республика Казахстан, Актюбинская область, Айтекебийский район, село Темирбека Жургенова, улица Темирбека Жургенова 45.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Айтекебийского районного маслихата" определяется актом работодателя в соответствии с нормами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- государственное учреждение "Аппарат Айтекебийского районного маслихата".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Айтекебийского районного маслихата".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Айтекебийского районного маслихата" осуществляется из местного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Айтекебийского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Айтекебийского районного маслихата".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Айтекебийского районного маслихата"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 и материально-технического обеспечения деятельности маслихата и его органов, оказания помощи депутатам маслихата в осуществлении их полномочий;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по вопросам, отнесенным к ведению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заседаниях маслихата и его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подготовку и проведение пленарных заседаний районного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актов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рассмотрения обращений юридических и физических лиц, направленных в районный маслихат.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районного маслихата обеспечивает подготовительную и организационно-техническую работу проведения сессий и заседаний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консультативную и методическую помощь депутатам маслихата в осуществлении своих полномочий, контролирует своевременность рассмотрения и реализации их запросов, предложений и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протоколы, стенограммы сессий районного маслихата и других заседаний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организационное обеспечение деятельности Общественного совета, создаваемого в соответствии с Законом Республики Казахстан "Об общественных советах";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Айтекебийского районного маслихата" осуществляется первым руководителем - председателем маслихата, который несет персональную ответственность за выполнение возложенных на государственное учреждение "Аппарат Айтекебийского районного маслихата" задач и осуществление им своих функций, несет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"Аппарат Айтекебийского районного маслихата":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Айтекебийского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государственного учреждения "Аппарат Айтекебийского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трудовым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государственного учреждения "Аппарат Айтекебийского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"Аппарат Айтекебийского районного маслихата", относится к коммунальной собственности.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Айтекебийского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"Аппарат Айтекебийского районного маслихата" осуществляются в соответствии с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