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b917" w14:textId="2beb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306 "Об утверждении бюджета Жамбылского сельского округа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2023-2025 годы" от 10 января 2023 года № 306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