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2c06" w14:textId="58a2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310 "Об утверждении бюджета Саратского сельского округа на 2023 - 2025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24 апреля 2023 года № 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Айтекебийского маслихата "Об утверждении бюджета Саратского сельского округа на 2023-2025 годы" от 10 января 2023 года № 310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Саратского сельского округа на 2023−2025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70 110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70 134,3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− 0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− - 24,3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− 24,3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апреля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Саратского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