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3c1f" w14:textId="d713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299 "Об утверждении бюджета Карабутакского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2023-2025 годы" от 10 января 2023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144730,5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124730,5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146432,6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