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d52d" w14:textId="86fd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количественного состава представителей жителей села, микрорайона, улицы, многоквартирного жилого дома для участия в сходе местного сообщества на территории населенных пунктов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39–3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населенных пунктов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микрорайона, улицы, многоквартирного жилого дома для участия в сходе местного сообщества на территории населенных пунктов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29 марта 2022 года № 165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Айтекебийского района".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Айтекебийского райнного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маслихата Айтекебийского района,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Айтекебийского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Айтекебийского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села, микрорайона, улицы, многоквартирного жилого дома на территории Айтекебийского района.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Айке и Теренсай для участия в сходе местного сообщества Айкенского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А.Молдагуловой,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С.Сейфуллина, Б.Алтаева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М.Маметовой, А.Кыныртаева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Ж.Жабаева, Айке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О.Бокей, Д.Конаева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Ш.Берсиева,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К.Сатпаева,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Теренсай, Байганина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С.Муканова, Т.Рыскулова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Абилхайырхана, Б.Майлина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Тынгерлер, Ардагерлер, М.Макатаева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Г.Муратбаева, А.Жангелдина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Карабутак, Жараоткел, Енбекту и Белкопа для участия в сходе местного сообщества Карабутакского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Торт уй, Фаризы Онгарсыновой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Кудайбергена 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 Шолака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Бопай ханша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Жангелдина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Былшык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Б.Сейсекенова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Т.Аубакирова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С.Оразалина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Ж.Балтемирова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С.Нуркина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Ж.Есентемирова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Ж.Сейилова, Ш.Қалдаякова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Б.Алманова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О.Алдабергенова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Ш.Берсиева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Жараоткел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Қ.Шангытбаева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Т.Ахтанова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Ж.Ордабаева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Н.Алдекешова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У.Кудайбергенова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Жолай Жусип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Б.Досбосынова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Камыс зауыты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Темирбека Жургенова и Талдысай для участия в сходе местного сообщества сельского округа Темирбека Жургенова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Ф.Е. Чемоданова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К.Айтазина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Былшык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Самурат Алмат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Иргизская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Тынгерлер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Балдырган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У.Кулымбетова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Даригерлер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А.Жангелдина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О.Канахина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М.Макатаева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М.Утемисулы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Жалантос Бахадур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М.Тынышпаева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Кайрансуат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УлицаТындала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Телжан Шонанулы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Армандастар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адам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Жанадауир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Коопреативная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Актасты и Толыбай для участия в сходе местного сообщества Актастинского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Жайлаукул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Канахина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Акимжанова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Барысбаева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Тиянакова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Акколь для участия в сходе местного сообщества Аккольского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Аралтогай, Киякты, Улгайсын и Милы для участия в сходе местного сообщества Аралтогайского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Айтеке би,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Б.Момышулы,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50 лет Казахстану, Сырым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Жамбыла, Аубакирова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А.Молдагуловой, Ш.Калдаякова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Сейсекенова, Абая, Бекбаева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Шангытбаева, Алтынсарина, Ахтанова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Тумабулак и Сарбулак для участия в сходе местного сообщества Тумабулакского сельского округа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Т.Жүргенова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Ш.Ыргызбаева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К.Акпанова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Шаруашылык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Жабасак, Байжанколь и Аккум для участия в сходе местного сообщества Жабасакского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У.Кулымбетова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Балкы 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Т.Кишкентаева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Алмат-Самырат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Жамбыл для участия в сходе местного сообщества Жамбылского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Ярославская, Кукпектас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Шевченко, Абилкайырхана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Тынгерлер,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Иргизская, Т.Рыскулова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Ш.Уалиханова, Д.Нурпейсовой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Талдык для участия в сходе местного сообщества Кайрактинского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Н.Алдекешова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Кумкудук для участия в сходе местного сообщества Кумкудуского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О.Канахина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Т.Жаманмурынова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М.Басжанова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Аралтобе для участия в сходе местного сообщества Кызылжулдузского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Ж.Сарсенова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Былшык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Сарат для участия в сходе местного сообщества Саратского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У.Кулымбетова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Жамбыл, Сарат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Т.Жургенова,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Балкы-базар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Жангелди, О.Канахина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Сулуколь для участия в сходе местного сообщества Сулукольского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Тын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Ушкатты для участия в сходе местного сообщества Ушкатинского сельского округа Айтекебийского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Жастар,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Т.Жургенова, Темиржолшылар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