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f568" w14:textId="f50f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307 "Об утверждении бюджета Кайрактинского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ноября 2023 года № 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Айтекебийского районного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Кайрактинского сельского округа на 2023-2025 годы" от 10 января 2023 года № 307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Кайрактинского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32826,9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- 17251,4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17251,4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17251,4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