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76b" w14:textId="56c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октября 2023 года № 305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Айтекебийского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исполнительных органов Айтекебийского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Айтекебийского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305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Айтекебийского района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 / государственного органа по достижению КЦИ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системе (при наличии технической возможности) в течение трех рабочих дней со дня его подписания.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"Б".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