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688a8" w14:textId="4d68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Алгинского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21 апреля 2023 года № 16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(зарегистрированное в реестре государственной регистрации нормативных правовых актов за № 16299)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Алгинского районного маслихата".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Тулеуов М. 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Алгинского районного маслихата от 21 апреля 2023 года № 16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</w:t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 государственного учреждения "Аппарат Алгинского районного маслихата"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– в редакции решения Алгинского районного маслихата Актюбинской области от 27.07.2023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Алгинского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государственного учреждения "Аппарат Алгинского районного маслихата" (далее – служащие корпуса "Б").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12) действовал до 31.08.2023 в соответствии с решением Алгинского районного маслихата Актюбинской области от 27.07.2023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пункта 5 действовал до 31.08.2023 в соответствии с решением Алгинского районного маслихата Актюбинской области от 27.07.2023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Глава 6 действовала до 31.08.2023 в соответствии с решением Алгинского районного маслихата Актюбинской области от 27.07.2023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