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f2b81" w14:textId="13f2b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28 декабря 2022 года № 255 "Об утверждении бюджета Бескоспинского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4 мая 2023 года № 21.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Бескоспинского сельского округа на 2023-2025 годы" от 28 декабря 2022 года № 255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Бескоспинского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72 054,6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- 4 194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67 610,6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- 72 304,8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-250,2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250,2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250,2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4 мая 2023 года 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28 декабря 2022 года № 255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Бескоспинского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67 610,6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