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8986" w14:textId="9e28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265 "Об утверждении бюджета Ушкудыкского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мая 2023 года № 31.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Ушкудыкского сельского округа на 2023-2025 годы" от 28 декабря 2022 года № 265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Ушкудыкского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50 716,1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4 мая 2023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