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88e" w14:textId="3f92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21 апреля 2023 года № 16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июля 2023 года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Алгинского районного маслихата" от 21 апреля 2023 года № 16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Алгинского районного маслихата",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настоящей Методики оценки деятельности административных государственных служащих корпуса "Б", действуют до 31 августа 2023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27 июля 2023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Алгинского районного маслихата от 21 апреля 2023 года № 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Алгинского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