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4e1" w14:textId="5f0b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17 марта 2023 года № 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акимата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Алгинского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Алгинского района М. Елеусіз.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постановления.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Алгинского района от 17 марта 2023 года № 71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Алгинского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Алгинского района Актюбинской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(руководители самостоятельных структурных подразделений),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типовой Методике оценки деятельности административных 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