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24fd" w14:textId="8e42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23 декабря 2022 года № 246 "Об утверждении Алгинского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октября 2023 года № 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2023-2025 годы" от 23 декабря 2022 года № 246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Алгинский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- 11 142 886,5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2 826 238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- 76 667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8 214 024,5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- 11 271 665,5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53 350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- 142 814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102 000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- 102 000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- 284 129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284 129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196 164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142 814,6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230 779,6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27 октября 2023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23 декабря 2022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11 142 886,5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8 214 024,5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