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ca1de" w14:textId="44ca1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Алгинского районного маслихата от 28 декабря 2022 года № 255 "Об утверждении бюджета Бескоспинского сельского округа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16 ноября 2023 года № 81.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Алгинского районного маслихата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"Об утверждении бюджета Бескоспинского сельского округа на 2023-2025 годы" от 28 декабря 2022 года № 255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Бескоспинского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64 962,5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- 5 304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59 658,5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- 65 212,7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-250,2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250,2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250,2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Алгинского районного маслихата от 16 ноября 2023 года № 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Алгинского районного маслихата от 28 декабря 2022 года № 255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Бескоспинского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64 962,5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59 658,5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59 658,5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59 658,5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65 212,7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