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22ec" w14:textId="d922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112.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урпавлении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преамбулой в соответствии с решением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57 966,2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- 58 102,1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-135,9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135,9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всельском бюджете на 2024 год субвенции, передаваемые из районного бюджета в сумме - 38 577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казеных предприятий – 56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