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6397" w14:textId="4d36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Маржанбулакского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119.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Маржанбулакского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100 569,7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101 569,9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- 62 790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– 28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