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3aa6" w14:textId="958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- 36 066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