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5e2f" w14:textId="56c5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Ушкудыкского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декабря 2023 года № 123.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преамбулой в соответствии с решением Алгинского районного маслихата Актюбинской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Ушкудыкского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63 206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- 65 405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2024 год субвенции, передаваемые из районного бюджета в сумме - 43 901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республиканского бюджета в бюджет сельского округа на 2024 год: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 – 48 тысяч тенге;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поступление целевых текущих трансфертов из республиканского бюджета в бюджет сельского округа на 2024 год: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организацию сохранения государственного жилищного фонда города районного занчения, село, поселка, сельского округа – 3 500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Жилищно-хозяйственное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29 декабря 2023 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29 декабря 2023 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