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26e2" w14:textId="21f2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Алгинского района от 17 марта № 71 "Об утверждении методики оценки деятельности административных государственных служащих корпуса "Б" местных исполнительных органов Алгинского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12 июня 2023 года № 156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17 марта 2023 года № 71 "Об утверждении Методики оценки деятельности административных государственных служащих корпуса "Б" местных исполнительных органов Алгинского района" (зарегистрировано в Реестре государственной регистрации нормативных правовых актов под № 179312)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Алгинского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Алгинского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Алгинского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Алгинского района.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12 июня 2023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Алгинского района от 17 марта 2023 года № 71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Алгинского района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типовая методика оценки деятельности административных государственных служащих корпуса "Б"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(руководители самостоятельных структурных подразделений),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типовой Методике 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типовой Методике оценки деятельности административных 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дата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должность оцениваемого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дата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