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664c" w14:textId="a0c6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мая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Байганинского районного маслихата Актюбинской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