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745a" w14:textId="c957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19 мая 2023 года № 29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"О некоторых вопросах прохождения государственной службы"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(зарегистрированное в Реестре государственной регистрации нормативных правовых актов № 16299) Байганинский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Байганинского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</w:tbl>
    <w:bookmarkStart w:name="z8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Байганинского районного маслихата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Байганинского районного маслихата Актюбинской области от 25.07.2023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Байганинского районного маслихата" (далее -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(далее – типовая Методика) и определяет порядок оценки деятельности административных государственных служащих корпуса "Б" государственного учреждения "Аппарат Байганинского районного маслихата" (далее - аппарат маслихата).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 категорий, Е - 2;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- лицо, занимающее административную государственную должность корпуса "Б", за исключением руководителя аппарата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Оценивающее лицо в ходе оценки деятельности административных государственных служащих соблюдает приципы справедливости, честности, прозрачности процедуры.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- не позднее десятого числа месяца, следующего за отчетным кварталом, по методу 360 проводится по итогам года - не позднее десятого числа месяца, следующего за отчетным годом.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входит ведение работы кадровой службы, главным специалистом аппарата маслихата (далее – главный специалист), в том числе посредством информационной системы.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 - 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в течение трех лет со дня завершения оценки, а также при наличии технической возможности в информационной системе.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главного специалиста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главный специалист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стратегических целей государственного органа, либо на повышение эффективности деятельности государственного органа.</w:t>
      </w:r>
    </w:p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главным специалистом.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5 - 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3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главным специалистом.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главным специалистом, для каждого оцениваемого лица.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Методики. При формировании тематики семинаров повышения квалификации и дисциплин курсов переподготовки руководителем отдела должны быть учтены результаты оценки метода 360, в том числе наименее выраженные компетенции служащего.</w:t>
      </w:r>
    </w:p>
    <w:bookmarkEnd w:id="44"/>
    <w:bookmarkStart w:name="z4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государственный орган проводит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Руководитель отдела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57"/>
    <w:bookmarkStart w:name="z62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методике, и подписывает его.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6"/>
    <w:bookmarkStart w:name="z7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Главный специалист предоставляет на заседание Комиссии следующие документы: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 (далее – протокол).</w:t>
      </w:r>
    </w:p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