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016a" w14:textId="6310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29 декабря 2022 года № 195 "Об утверждении бюджета Жаркамысского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июня 2023 года № 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2022 года № 195 "Об утверждении бюджета Жаркамысского сельского округа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Жаркамысского сельского округа на 2023-2025 годы согласно приложениям 1, 2 и 3 соответственно, в том числе на 2023 год в следующих обьемах: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41 240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3 528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37 712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41 240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– - 2 357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–2 357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–2 357 тысяч тенге.".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